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Word Scramble</w:t>
      </w:r>
    </w:p>
    <w:p>
      <w:pPr>
        <w:pStyle w:val="Questions"/>
      </w:pPr>
      <w:r>
        <w:t xml:space="preserve">1. ONSPRI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UARDF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EOBRRYB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GFFRIATI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SASRATETIMG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DRNIK ERDIV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NSQCEOESCENU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ITVMCI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LARNIMIC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IUECSJT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RTCOU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DMRNEA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USTNEIPHNM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ORNEFDFE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Word Scramble</dc:title>
  <dcterms:created xsi:type="dcterms:W3CDTF">2021-10-11T04:47:04Z</dcterms:created>
  <dcterms:modified xsi:type="dcterms:W3CDTF">2021-10-11T04:47:04Z</dcterms:modified>
</cp:coreProperties>
</file>