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AGATHA CHRISTIE    </w:t>
      </w:r>
      <w:r>
        <w:t xml:space="preserve">   ARTHUR-CONAN DOYLE    </w:t>
      </w:r>
      <w:r>
        <w:t xml:space="preserve">   FYODOR DOSTOYEVSKY    </w:t>
      </w:r>
      <w:r>
        <w:t xml:space="preserve">   IAN FLEMING    </w:t>
      </w:r>
      <w:r>
        <w:t xml:space="preserve">   JULIAN SYMONS    </w:t>
      </w:r>
      <w:r>
        <w:t xml:space="preserve">   PETER JAMES    </w:t>
      </w:r>
      <w:r>
        <w:t xml:space="preserve">   PHILIP R. CRAIG    </w:t>
      </w:r>
      <w:r>
        <w:t xml:space="preserve">   RAYMOND CHANDLER    </w:t>
      </w:r>
      <w:r>
        <w:t xml:space="preserve">   STEPHAN KING    </w:t>
      </w:r>
      <w:r>
        <w:t xml:space="preserve">   VAL MCDERMID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Writers</dc:title>
  <dcterms:created xsi:type="dcterms:W3CDTF">2021-10-11T04:47:06Z</dcterms:created>
  <dcterms:modified xsi:type="dcterms:W3CDTF">2021-10-11T04:47:06Z</dcterms:modified>
</cp:coreProperties>
</file>