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graffiti    </w:t>
      </w:r>
      <w:r>
        <w:t xml:space="preserve">   cybercrime    </w:t>
      </w:r>
      <w:r>
        <w:t xml:space="preserve">   police    </w:t>
      </w:r>
      <w:r>
        <w:t xml:space="preserve">   gender    </w:t>
      </w:r>
      <w:r>
        <w:t xml:space="preserve">   court    </w:t>
      </w:r>
      <w:r>
        <w:t xml:space="preserve">   media    </w:t>
      </w:r>
      <w:r>
        <w:t xml:space="preserve">   punishment    </w:t>
      </w:r>
      <w:r>
        <w:t xml:space="preserve">   cell    </w:t>
      </w:r>
      <w:r>
        <w:t xml:space="preserve">   jury    </w:t>
      </w:r>
      <w:r>
        <w:t xml:space="preserve">   theft    </w:t>
      </w:r>
      <w:r>
        <w:t xml:space="preserve">   judge    </w:t>
      </w:r>
      <w:r>
        <w:t xml:space="preserve">   youth    </w:t>
      </w:r>
      <w:r>
        <w:t xml:space="preserve">   sentence    </w:t>
      </w:r>
      <w:r>
        <w:t xml:space="preserve">   forensic    </w:t>
      </w:r>
      <w:r>
        <w:t xml:space="preserve">   knife    </w:t>
      </w:r>
      <w:r>
        <w:t xml:space="preserve">   justice    </w:t>
      </w:r>
      <w:r>
        <w:t xml:space="preserve">   gun    </w:t>
      </w:r>
      <w:r>
        <w:t xml:space="preserve">   hanging    </w:t>
      </w:r>
      <w:r>
        <w:t xml:space="preserve">   burglary    </w:t>
      </w:r>
      <w:r>
        <w:t xml:space="preserve">   riot    </w:t>
      </w:r>
      <w:r>
        <w:t xml:space="preserve">   murder    </w:t>
      </w:r>
      <w:r>
        <w:t xml:space="preserve">   Peterborough    </w:t>
      </w:r>
      <w:r>
        <w:t xml:space="preserve">   innocent    </w:t>
      </w:r>
      <w:r>
        <w:t xml:space="preserve">   Holloway    </w:t>
      </w:r>
      <w:r>
        <w:t xml:space="preserve">   crime    </w:t>
      </w:r>
      <w:r>
        <w:t xml:space="preserve">   peeler    </w:t>
      </w:r>
      <w:r>
        <w:t xml:space="preserve">   guilty    </w:t>
      </w:r>
      <w:r>
        <w:t xml:space="preserve">   offender    </w:t>
      </w:r>
      <w:r>
        <w:t xml:space="preserve">   investigate    </w:t>
      </w:r>
      <w:r>
        <w:t xml:space="preserve">   prison    </w:t>
      </w:r>
      <w:r>
        <w:t xml:space="preserve">   terrorism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2021-10-11T04:47:04Z</dcterms:created>
  <dcterms:modified xsi:type="dcterms:W3CDTF">2021-10-11T04:47:04Z</dcterms:modified>
</cp:coreProperties>
</file>