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biological    </w:t>
      </w:r>
      <w:r>
        <w:t xml:space="preserve">   nurture    </w:t>
      </w:r>
      <w:r>
        <w:t xml:space="preserve">   nature    </w:t>
      </w:r>
      <w:r>
        <w:t xml:space="preserve">   marx    </w:t>
      </w:r>
      <w:r>
        <w:t xml:space="preserve">   kholberg    </w:t>
      </w:r>
      <w:r>
        <w:t xml:space="preserve">   bandura    </w:t>
      </w:r>
      <w:r>
        <w:t xml:space="preserve">   durkheim    </w:t>
      </w:r>
      <w:r>
        <w:t xml:space="preserve">   cognitive    </w:t>
      </w:r>
      <w:r>
        <w:t xml:space="preserve">   behaviour    </w:t>
      </w:r>
      <w:r>
        <w:t xml:space="preserve">   sociological    </w:t>
      </w:r>
      <w:r>
        <w:t xml:space="preserve">   psychodynamic    </w:t>
      </w:r>
      <w:r>
        <w:t xml:space="preserve">   freud    </w:t>
      </w:r>
      <w:r>
        <w:t xml:space="preserve">   bowlby    </w:t>
      </w:r>
      <w:r>
        <w:t xml:space="preserve">   offender    </w:t>
      </w:r>
      <w:r>
        <w:t xml:space="preserve">   hypothesis    </w:t>
      </w:r>
      <w:r>
        <w:t xml:space="preserve">   psychology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</dc:title>
  <dcterms:created xsi:type="dcterms:W3CDTF">2021-10-11T04:47:07Z</dcterms:created>
  <dcterms:modified xsi:type="dcterms:W3CDTF">2021-10-11T04:47:07Z</dcterms:modified>
</cp:coreProperties>
</file>