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 and Deviance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Law    </w:t>
      </w:r>
      <w:r>
        <w:t xml:space="preserve">   Court    </w:t>
      </w:r>
      <w:r>
        <w:t xml:space="preserve">   Prosecution    </w:t>
      </w:r>
      <w:r>
        <w:t xml:space="preserve">   Culture    </w:t>
      </w:r>
      <w:r>
        <w:t xml:space="preserve">   Marxism    </w:t>
      </w:r>
      <w:r>
        <w:t xml:space="preserve">   Functionalism    </w:t>
      </w:r>
      <w:r>
        <w:t xml:space="preserve">   Socially Constructed    </w:t>
      </w:r>
      <w:r>
        <w:t xml:space="preserve">   Recorded Crime    </w:t>
      </w:r>
      <w:r>
        <w:t xml:space="preserve">   Reported Crime    </w:t>
      </w:r>
      <w:r>
        <w:t xml:space="preserve">   Blue collar crime    </w:t>
      </w:r>
      <w:r>
        <w:t xml:space="preserve">   Crime    </w:t>
      </w:r>
      <w:r>
        <w:t xml:space="preserve">   Deviance    </w:t>
      </w:r>
      <w:r>
        <w:t xml:space="preserve">   Durkheim    </w:t>
      </w:r>
      <w:r>
        <w:t xml:space="preserve">   Marx    </w:t>
      </w:r>
      <w:r>
        <w:t xml:space="preserve">   Merton    </w:t>
      </w:r>
      <w:r>
        <w:t xml:space="preserve">   Social Solidarity    </w:t>
      </w:r>
      <w:r>
        <w:t xml:space="preserve">   Socialisation    </w:t>
      </w:r>
      <w:r>
        <w:t xml:space="preserve">   White collar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Deviance</dc:title>
  <dcterms:created xsi:type="dcterms:W3CDTF">2021-10-11T04:47:07Z</dcterms:created>
  <dcterms:modified xsi:type="dcterms:W3CDTF">2021-10-11T04:47:07Z</dcterms:modified>
</cp:coreProperties>
</file>