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Law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of punishment by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informal term for a British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uncomplimentary terms for a policeman, especially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chair which is used to kill a criminal with a current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illegally enters buildings and steals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against whom an action or claim is brought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 building in which courts of law are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crime of illegally entering a building and stealing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violence, or physical abuse directed toward a spouse or domestic partner; usually violence by men against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 a present that you give to someone so that they will do something for you, usually something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someone who obtains money from people or forces them to do something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driving a vehicle after drinking too much alcohol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Law 1</dc:title>
  <dcterms:created xsi:type="dcterms:W3CDTF">2021-12-10T03:38:06Z</dcterms:created>
  <dcterms:modified xsi:type="dcterms:W3CDTF">2021-12-10T03:38:06Z</dcterms:modified>
</cp:coreProperties>
</file>