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p>
      <w:pPr>
        <w:pStyle w:val="Questions"/>
      </w:pPr>
      <w:r>
        <w:t xml:space="preserve">1. STUCJEI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MERCI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TPSIENUNHM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TRTNEEDRE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RUTIBTRIONE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UUHDD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AQSSI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TA'ZRI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FRGEINUFS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BODLO YNMEO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TUONISIAT HEITSC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ETOTOIRPCN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INAMREOFRTO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APCTSOYA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EPAMSLYBH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SRENTOA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CLTAAPI EUNNTPMIHS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2021-10-11T04:47:12Z</dcterms:created>
  <dcterms:modified xsi:type="dcterms:W3CDTF">2021-10-11T04:47:12Z</dcterms:modified>
</cp:coreProperties>
</file>