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life is holy as it is created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secure building to keep offenders.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 more than you need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condition that affects someone’s mental wellbeing.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you are without money, food and other basic needs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 that someone has before they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Dependency on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offence which is punishable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Philosophical idea that an action is right if it promotes maximum happiness for the maximum number of people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Punishment that makes you do unpaid work in the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that puts a prisoner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that causes physical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someone receive after breaking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aim of punishment to get your own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aim of punishment to change someone’s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Pardoning someone for what they have done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Crimes targeted at a person because of their race, religion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aim of punishment to put people off of committing crimes.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2021-10-11T04:47:16Z</dcterms:created>
  <dcterms:modified xsi:type="dcterms:W3CDTF">2021-10-11T04:47:16Z</dcterms:modified>
</cp:coreProperties>
</file>