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SCANDAL    </w:t>
      </w:r>
      <w:r>
        <w:t xml:space="preserve">   KNOWLEDGE    </w:t>
      </w:r>
      <w:r>
        <w:t xml:space="preserve">   ASSASSINATION    </w:t>
      </w:r>
      <w:r>
        <w:t xml:space="preserve">   COMMANDER    </w:t>
      </w:r>
      <w:r>
        <w:t xml:space="preserve">   PATHOLOGIST    </w:t>
      </w:r>
      <w:r>
        <w:t xml:space="preserve">   TERRORISM    </w:t>
      </w:r>
      <w:r>
        <w:t xml:space="preserve">   MISSION    </w:t>
      </w:r>
      <w:r>
        <w:t xml:space="preserve">   ALIBIS    </w:t>
      </w:r>
      <w:r>
        <w:t xml:space="preserve">   CSI    </w:t>
      </w:r>
      <w:r>
        <w:t xml:space="preserve">   MEDIA    </w:t>
      </w:r>
      <w:r>
        <w:t xml:space="preserve">   SUSPICIOUS    </w:t>
      </w:r>
      <w:r>
        <w:t xml:space="preserve">   PUNISHMENT    </w:t>
      </w:r>
      <w:r>
        <w:t xml:space="preserve">   CRIME    </w:t>
      </w:r>
      <w:r>
        <w:t xml:space="preserve">   DISEASES    </w:t>
      </w:r>
      <w:r>
        <w:t xml:space="preserve">   POISONS    </w:t>
      </w:r>
      <w:r>
        <w:t xml:space="preserve">   MURDER    </w:t>
      </w:r>
      <w:r>
        <w:t xml:space="preserve">   INVESTIGATE    </w:t>
      </w:r>
      <w:r>
        <w:t xml:space="preserve">   CASE    </w:t>
      </w:r>
      <w:r>
        <w:t xml:space="preserve">   CRIMINALS    </w:t>
      </w:r>
      <w:r>
        <w:t xml:space="preserve">   FORENSIC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2021-10-11T04:46:28Z</dcterms:created>
  <dcterms:modified xsi:type="dcterms:W3CDTF">2021-10-11T04:46:28Z</dcterms:modified>
</cp:coreProperties>
</file>