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Criminals    </w:t>
      </w:r>
      <w:r>
        <w:t xml:space="preserve">   Sentence    </w:t>
      </w:r>
      <w:r>
        <w:t xml:space="preserve">   Magistrates    </w:t>
      </w:r>
      <w:r>
        <w:t xml:space="preserve">   Police Officer    </w:t>
      </w:r>
      <w:r>
        <w:t xml:space="preserve">   Justice    </w:t>
      </w:r>
      <w:r>
        <w:t xml:space="preserve">   Prisons    </w:t>
      </w:r>
      <w:r>
        <w:t xml:space="preserve">   Stocks    </w:t>
      </w:r>
      <w:r>
        <w:t xml:space="preserve">   Victorian    </w:t>
      </w:r>
      <w:r>
        <w:t xml:space="preserve">   Hanging    </w:t>
      </w:r>
      <w:r>
        <w:t xml:space="preserve">   Anglo Saxon    </w:t>
      </w:r>
      <w:r>
        <w:t xml:space="preserve">   Executed    </w:t>
      </w:r>
      <w:r>
        <w:t xml:space="preserve">   Punishment    </w:t>
      </w:r>
      <w:r>
        <w:t xml:space="preserve">   Nagging    </w:t>
      </w:r>
      <w:r>
        <w:t xml:space="preserve">   Flogging    </w:t>
      </w:r>
      <w:r>
        <w:t xml:space="preserve">   Tudor    </w:t>
      </w:r>
      <w:r>
        <w:t xml:space="preserve">   Cricifixion    </w:t>
      </w:r>
      <w:r>
        <w:t xml:space="preserve">   Executuion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</dc:title>
  <dcterms:created xsi:type="dcterms:W3CDTF">2021-10-11T04:47:54Z</dcterms:created>
  <dcterms:modified xsi:type="dcterms:W3CDTF">2021-10-11T04:47:54Z</dcterms:modified>
</cp:coreProperties>
</file>