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Fairness; where everyone has equal provisions and opportunity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offence that is punishable by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Penalty. An extreme form of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or distress caused by injury, illness or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 and standards determining which actions are right or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inner voice which keeps a person on the right track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"But I tell you, do not resist an evil person. If anyone slaps you on the right cheek, turn your left cheek to them." ________ 5:38-39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act or pattern of behaviour which contravenes accepted religious, moral or ethical codes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penalty given to someone for a crime or wrongdoing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Deliberate immoral actions, breaking a religious or moral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make choices voluntarily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Morally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Morally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JJ's biggest fear. SIngular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2021-10-11T04:47:29Z</dcterms:created>
  <dcterms:modified xsi:type="dcterms:W3CDTF">2021-10-11T04:47:29Z</dcterms:modified>
</cp:coreProperties>
</file>