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thumbs are placed between two flat metal pieces with screws that slowly crushes your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victim is tied to a circle shaped device with spokes, while this device is revolved someone with a iron hammer will hit your limbs, breaking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in a marriage and seeing someone else without them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in tied to a long stake and set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killing someone in secret or getting away with the death of someone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head is placed between two parallel boards with your hands places beside your head.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victim is placed in a A shaped metal rack where your body in uncomfortably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betraying the lord or being disrespectful to the lord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rope is tied to the arms and legs, the rope is attached to four horses, a person hits the horse and the limbs are slowly pulled away from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drinking too much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has a rope placed around their neck standing on a platform, someone removes the platform from under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victim is positioned on the frame, ankles fastened to one roller and the wrists to another, the frame stretches out ripping limbs from their sockets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taking belongings that don’t belong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destruction of property, or malicious burning of peoples belongings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2021-10-11T04:47:31Z</dcterms:created>
  <dcterms:modified xsi:type="dcterms:W3CDTF">2021-10-11T04:47:31Z</dcterms:modified>
</cp:coreProperties>
</file>