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p>
      <w:pPr>
        <w:pStyle w:val="Questions"/>
      </w:pPr>
      <w:r>
        <w:t xml:space="preserve">1. LLEILGA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UROTC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ARERTS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ERNUONCTH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WLLUFA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MEETHL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INFROMU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BGAED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BYBOB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ESTNNECE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2021-10-11T04:47:40Z</dcterms:created>
  <dcterms:modified xsi:type="dcterms:W3CDTF">2021-10-11T04:47:40Z</dcterms:modified>
</cp:coreProperties>
</file>