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p>
      <w:pPr>
        <w:pStyle w:val="Questions"/>
      </w:pPr>
      <w:r>
        <w:t xml:space="preserve">1. GLLLAEI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LGALIEL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CUORT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OHREUTNNC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NNEETCES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YBBBO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UWLAFL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EHTMLE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OURFMNI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ADEBG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ESRATR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2021-10-11T04:47:42Z</dcterms:created>
  <dcterms:modified xsi:type="dcterms:W3CDTF">2021-10-11T04:47:42Z</dcterms:modified>
</cp:coreProperties>
</file>