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wergild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pickpocket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ducking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highwayman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forensic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2021-10-11T04:47:46Z</dcterms:created>
  <dcterms:modified xsi:type="dcterms:W3CDTF">2021-10-11T04:47:46Z</dcterms:modified>
</cp:coreProperties>
</file>