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and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batton    </w:t>
      </w:r>
      <w:r>
        <w:t xml:space="preserve">   bomb    </w:t>
      </w:r>
      <w:r>
        <w:t xml:space="preserve">   court    </w:t>
      </w:r>
      <w:r>
        <w:t xml:space="preserve">   crime    </w:t>
      </w:r>
      <w:r>
        <w:t xml:space="preserve">   criminal    </w:t>
      </w:r>
      <w:r>
        <w:t xml:space="preserve">   defence    </w:t>
      </w:r>
      <w:r>
        <w:t xml:space="preserve">   gun    </w:t>
      </w:r>
      <w:r>
        <w:t xml:space="preserve">   heist    </w:t>
      </w:r>
      <w:r>
        <w:t xml:space="preserve">   judge    </w:t>
      </w:r>
      <w:r>
        <w:t xml:space="preserve">   jury    </w:t>
      </w:r>
      <w:r>
        <w:t xml:space="preserve">   laws    </w:t>
      </w:r>
      <w:r>
        <w:t xml:space="preserve">   lawyer    </w:t>
      </w:r>
      <w:r>
        <w:t xml:space="preserve">   policecar    </w:t>
      </w:r>
      <w:r>
        <w:t xml:space="preserve">   policeman    </w:t>
      </w:r>
      <w:r>
        <w:t xml:space="preserve">   prison    </w:t>
      </w:r>
      <w:r>
        <w:t xml:space="preserve">   prosecute    </w:t>
      </w:r>
      <w:r>
        <w:t xml:space="preserve">   punishment    </w:t>
      </w:r>
      <w:r>
        <w:t xml:space="preserve">   security camera    </w:t>
      </w:r>
      <w:r>
        <w:t xml:space="preserve">   sentence    </w:t>
      </w:r>
      <w:r>
        <w:t xml:space="preserve">   Thief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</dc:title>
  <dcterms:created xsi:type="dcterms:W3CDTF">2021-10-11T04:46:38Z</dcterms:created>
  <dcterms:modified xsi:type="dcterms:W3CDTF">2021-10-11T04:46:38Z</dcterms:modified>
</cp:coreProperties>
</file>