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Stopping blaming someone and/or pardoning them for what they have done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Selfish desire for something, especially wealth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aim of punishment – to change someone’s behaviour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Committing crimes against a certain group of people; targeting certain people for crimes because of prejudice towards them i.e.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state of being extremely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recurring compulsion to do something regardless of its bad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aim of punishment – to put people off committing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that affects a person’s feelings, emotions or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aim of punishment – to get your own back; ‘an eye for an eye’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the law; can be against a person, property or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2021-10-11T04:48:00Z</dcterms:created>
  <dcterms:modified xsi:type="dcterms:W3CDTF">2021-10-11T04:48:00Z</dcterms:modified>
</cp:coreProperties>
</file>