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in which physical pain is inflicted on the criminal; not legal in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sense of right or wrong and the guilty voice in your head. Some believe it is the voice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letting go of blame or a grudge against somebody who has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Criminals under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chosen outcome which aims to maximise happiness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sanctioned execution for committing a capital offence; not legal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 of punishment to scare the offender into not reoffending, and scare other people into not committing that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 of punishment to give payback to the criminal who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 of punishment to help change a criminals mindset and turn them into a better person who will benefit society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criminal act against a person or a person's property by an offender motivated by a prejudice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</dc:title>
  <dcterms:created xsi:type="dcterms:W3CDTF">2021-10-11T04:48:02Z</dcterms:created>
  <dcterms:modified xsi:type="dcterms:W3CDTF">2021-10-11T04:48:02Z</dcterms:modified>
</cp:coreProperties>
</file>