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 of punishment; the punishment exists because the law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Physically hurting the criminal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we are bound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Letting go of anger towards someone for a wrong they have done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 of a criminal from prison, but continuing to monitor their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Breaking the law; can be against a person (e.g. assault), against property (e.g. arson), or the state (e.g. terrorism)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(or someone) considered to be morally wrong; wicked; often linked to the idea of a malevolent force e.g.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Persons under 18 who commit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enforcement of rules e.g. by a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Aim of punishment; helping the person see how and why they should behave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Aim of punishment; making up for, compensating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Punishment; monitoring of behaviour with the threat of a greater punishment for offending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 of punishment; where the punishment outs someone off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right and wrong; usually the guilty voice in 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Punishment; criminal has to do a set number of hours’ work in the community as their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against whom the crime is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crime committed because of prejudice e.g. beating someone up because you think they are gay; in the UK law, it can mean doubling of a sentence if found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things fair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rules which govern a country to keep us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Aim of punishment; to keep people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Aim of punishment; getting back at a person for what they have done</w:t>
            </w:r>
          </w:p>
        </w:tc>
      </w:tr>
    </w:tbl>
    <w:p>
      <w:pPr>
        <w:pStyle w:val="WordBankLarge"/>
      </w:pPr>
      <w:r>
        <w:t xml:space="preserve">   Community Service Order    </w:t>
      </w:r>
      <w:r>
        <w:t xml:space="preserve">   Conscience    </w:t>
      </w:r>
      <w:r>
        <w:t xml:space="preserve">   Capital Punishment    </w:t>
      </w:r>
      <w:r>
        <w:t xml:space="preserve">   Corporal Punishment    </w:t>
      </w:r>
      <w:r>
        <w:t xml:space="preserve">   Crime    </w:t>
      </w:r>
      <w:r>
        <w:t xml:space="preserve">   Deterrence    </w:t>
      </w:r>
      <w:r>
        <w:t xml:space="preserve">   Duty    </w:t>
      </w:r>
      <w:r>
        <w:t xml:space="preserve">   Evil    </w:t>
      </w:r>
      <w:r>
        <w:t xml:space="preserve">   Forgiveness    </w:t>
      </w:r>
      <w:r>
        <w:t xml:space="preserve">   Hate Crime    </w:t>
      </w:r>
      <w:r>
        <w:t xml:space="preserve">   Locking someone up as a punishment    </w:t>
      </w:r>
      <w:r>
        <w:t xml:space="preserve">   Justice    </w:t>
      </w:r>
      <w:r>
        <w:t xml:space="preserve">   Law    </w:t>
      </w:r>
      <w:r>
        <w:t xml:space="preserve">   Order    </w:t>
      </w:r>
      <w:r>
        <w:t xml:space="preserve">   Parole    </w:t>
      </w:r>
      <w:r>
        <w:t xml:space="preserve">   Probation Order    </w:t>
      </w:r>
      <w:r>
        <w:t xml:space="preserve">   Protection    </w:t>
      </w:r>
      <w:r>
        <w:t xml:space="preserve">   Reformation    </w:t>
      </w:r>
      <w:r>
        <w:t xml:space="preserve">   Reparation    </w:t>
      </w:r>
      <w:r>
        <w:t xml:space="preserve">   Retribution    </w:t>
      </w:r>
      <w:r>
        <w:t xml:space="preserve">   Victim    </w:t>
      </w:r>
      <w:r>
        <w:t xml:space="preserve">   Vindication    </w:t>
      </w:r>
      <w:r>
        <w:t xml:space="preserve">   Young Offender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2021-10-11T04:48:07Z</dcterms:created>
  <dcterms:modified xsi:type="dcterms:W3CDTF">2021-10-11T04:48:07Z</dcterms:modified>
</cp:coreProperties>
</file>