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Crime and Punishment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At this time more crimes was classed as capital punishment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Victorian word for jail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way of getting money for minor crimes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make people feel publicly embarrassed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Punishment for murder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When prisoners were taken overseas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way of causing harm to teach people a lesson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Punishment that inflicts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keep people away from the streets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way of hurting people with a cane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country that has prisoners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military</w:t>
            </w:r>
          </w:p>
        </w:tc>
      </w:tr>
    </w:tbl>
    <w:p>
      <w:pPr>
        <w:pStyle w:val="WordBankMedium"/>
      </w:pPr>
      <w:r>
        <w:t xml:space="preserve">   hanging    </w:t>
      </w:r>
      <w:r>
        <w:t xml:space="preserve">   Bloody code    </w:t>
      </w:r>
      <w:r>
        <w:t xml:space="preserve">   fines    </w:t>
      </w:r>
      <w:r>
        <w:t xml:space="preserve">   Transportation    </w:t>
      </w:r>
      <w:r>
        <w:t xml:space="preserve">   Physical Punishment    </w:t>
      </w:r>
      <w:r>
        <w:t xml:space="preserve">   Whipping    </w:t>
      </w:r>
      <w:r>
        <w:t xml:space="preserve">   Australia    </w:t>
      </w:r>
      <w:r>
        <w:t xml:space="preserve">   Imprisonments    </w:t>
      </w:r>
      <w:r>
        <w:t xml:space="preserve">   Gaol    </w:t>
      </w:r>
      <w:r>
        <w:t xml:space="preserve">   Army     </w:t>
      </w:r>
      <w:r>
        <w:t xml:space="preserve">   Humiliation    </w:t>
      </w:r>
      <w:r>
        <w:t xml:space="preserve">   Corporal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Crime and Punishment</dc:title>
  <dcterms:created xsi:type="dcterms:W3CDTF">2021-10-25T03:37:11Z</dcterms:created>
  <dcterms:modified xsi:type="dcterms:W3CDTF">2021-10-25T03:37:11Z</dcterms:modified>
</cp:coreProperties>
</file>