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and Punishment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thing intended; an aim or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aim of punishment Designed to help an offender put something back into the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or crime of stealing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duty to care for or having control over something or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aim of punishment that aims to put people off commiting crimes.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Synonym for the Death Penalty.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seven deadly sins that could lead to stealing.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crime motivated by racial,sexual or other prejudice, typically one involving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seven deadly sins that could lead to assualt or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 aim of Punishment where offenders must be punished to show that the law must be respected.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Punishment</dc:title>
  <dcterms:created xsi:type="dcterms:W3CDTF">2021-10-11T04:46:47Z</dcterms:created>
  <dcterms:modified xsi:type="dcterms:W3CDTF">2021-10-11T04:46:47Z</dcterms:modified>
</cp:coreProperties>
</file>