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Crime and Punishment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punishment which involves a person being put to death for their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punishment aimed to make the criminal pay for what they have done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someone is being treated fairly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punishment aimed to compensate the victim(s)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given to the unlawful killing of another human without justification or valid excuse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punishment aimed to make sure that the law is respected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punishment aimed to rehabilitate a 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punishment given to put someone off committing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punishment aimed to protect society from a criminal and the criminal from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married person has sex with someone other than their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given to the crime of taking or attempting to take anything of value by force, threat of force or by putting the victim in fear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Punishment</dc:title>
  <dcterms:created xsi:type="dcterms:W3CDTF">2021-10-11T04:46:49Z</dcterms:created>
  <dcterms:modified xsi:type="dcterms:W3CDTF">2021-10-11T04:46:49Z</dcterms:modified>
</cp:coreProperties>
</file>