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Polina Mikhailovna    </w:t>
      </w:r>
      <w:r>
        <w:t xml:space="preserve">   Nikolai Dementiev    </w:t>
      </w:r>
      <w:r>
        <w:t xml:space="preserve">   Alexander    </w:t>
      </w:r>
      <w:r>
        <w:t xml:space="preserve">   Ilya Petrovich    </w:t>
      </w:r>
      <w:r>
        <w:t xml:space="preserve">   Nastasya    </w:t>
      </w:r>
      <w:r>
        <w:t xml:space="preserve">   Lizaveta Ivanovna    </w:t>
      </w:r>
      <w:r>
        <w:t xml:space="preserve">   Alyona Ivanovna    </w:t>
      </w:r>
      <w:r>
        <w:t xml:space="preserve">   Lebezyatnikov    </w:t>
      </w:r>
      <w:r>
        <w:t xml:space="preserve">   Pyotr Petrovich Luzhin    </w:t>
      </w:r>
      <w:r>
        <w:t xml:space="preserve">   Pulcheria Alexandrovna    </w:t>
      </w:r>
      <w:r>
        <w:t xml:space="preserve">   Marmeladov    </w:t>
      </w:r>
      <w:r>
        <w:t xml:space="preserve">   Porfiry Petrovich    </w:t>
      </w:r>
      <w:r>
        <w:t xml:space="preserve">   Katerina Ivanovna    </w:t>
      </w:r>
      <w:r>
        <w:t xml:space="preserve">   Razumikhin    </w:t>
      </w:r>
      <w:r>
        <w:t xml:space="preserve">   Svidrigailov    </w:t>
      </w:r>
      <w:r>
        <w:t xml:space="preserve">   Dunya    </w:t>
      </w:r>
      <w:r>
        <w:t xml:space="preserve">   Sofya    </w:t>
      </w:r>
      <w:r>
        <w:t xml:space="preserve">   Raskolnikov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</dc:title>
  <dcterms:created xsi:type="dcterms:W3CDTF">2021-10-11T04:46:53Z</dcterms:created>
  <dcterms:modified xsi:type="dcterms:W3CDTF">2021-10-11T04:46:53Z</dcterms:modified>
</cp:coreProperties>
</file>