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Punishment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Ex-Fiance of Raskolnikov's sister; tries to frame Sonya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Best-friend of Raskolnikov; Has feelings for Dunya; continues to defend Raskolnikov till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had to prostitute herself in order to support her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 of Raskolnikov; poor but beautiful and very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given to Raskolnikov before he confessed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that confesses to a crime he did not commit; a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drunk; dies in the road; daughter is forced to prostitute herself to support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statement that one is guilty of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murder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man attracted to Dunya; engaged to a 15 year old; commits suicide and lies about going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who has an unhealthy obsession of her son; willing to sacrifice the happiness of her daughter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whose mental state deteriorates after commiting 2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of Alyona; second murder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 use to commit the 2 murders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Crossword Puzzle</dc:title>
  <dcterms:created xsi:type="dcterms:W3CDTF">2021-10-11T04:47:09Z</dcterms:created>
  <dcterms:modified xsi:type="dcterms:W3CDTF">2021-10-11T04:47:09Z</dcterms:modified>
</cp:coreProperties>
</file>