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Crime and Punishment Key Word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are targetted at a person because of their gender, race, religion,sexuality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Aim of punishment which tries to change someone's behaviour for the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"Cut off the ----- of thieves a punishment for what they have done"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offence which is punishable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cause of crime which might motivate someone to steal to provide for their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prisoner is put to death for their crimes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Islamic law derived from the teachings of the Qur'an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belief that God allows humans to make decisions for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punishment for minor offences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Punishment of an offender by causing them physical pain e.g stoning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mercy and pardoning someone for what they've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get your own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plan someone has before they 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and Punishment Key Word Crossword</dc:title>
  <dcterms:created xsi:type="dcterms:W3CDTF">2021-10-11T04:48:07Z</dcterms:created>
  <dcterms:modified xsi:type="dcterms:W3CDTF">2021-10-11T04:48:07Z</dcterms:modified>
</cp:coreProperties>
</file>