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Part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Raskolnikov tells Sonia that she will find out who killed...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secretly listening nextdoor to Sonya and Raskolnikov's conversation?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Dounia order to leave the dinner?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plays the "cat-and-mouse" game with Raskolnikov?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things that Lizaveta gave Sonia?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one word describe what the story of Lazarus created in Sonia and Raskolnikov's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Svidrigailov the extreme version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Raskolnikov declare separation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confesses to the crime?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 the dinner comes to the realization that Raskolnikov could be the murderer?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shows up to the dinner that Luzhin didn't want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 does Raskolnikov leave his family in charge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Sonia reads Raskolnikov the story of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Part IV</dc:title>
  <dcterms:created xsi:type="dcterms:W3CDTF">2021-10-11T04:46:51Z</dcterms:created>
  <dcterms:modified xsi:type="dcterms:W3CDTF">2021-10-11T04:46:51Z</dcterms:modified>
</cp:coreProperties>
</file>