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trial determined the person's innocence with toture?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punishment ment that the person had to be thrown in water. If they floated what was the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what crime were you put in the stocks?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were a women and you commited treason, what was the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Ordeal by Combat, who was innocent?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Scold's Bridle was a punishment given fro which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man commited treason, what was the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were lazy during work, what was the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worst crime you could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punishment did the rich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what crime was fines given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preist was accused what was their ordeal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2021-10-11T04:47:02Z</dcterms:created>
  <dcterms:modified xsi:type="dcterms:W3CDTF">2021-10-11T04:47:02Z</dcterms:modified>
</cp:coreProperties>
</file>