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they had a Trial by Ordeal, how did you tell if they were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person that does the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happen if you didn't work hard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criminals hanged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machine they used to behead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do to receive this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worst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showcase the dead bodies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device that they used to stretch people to torture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would they tell if people were guilty or not?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out whether someone was guilty or not, they would give what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they tell if you weren't guilty in a Trial by Ordeal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someone did a crime, they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happen to you if you were in a guillotine?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usually happen to Murderers if they were found 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2021-10-11T04:47:05Z</dcterms:created>
  <dcterms:modified xsi:type="dcterms:W3CDTF">2021-10-11T04:47:05Z</dcterms:modified>
</cp:coreProperties>
</file>