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and Punishment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skull    </w:t>
      </w:r>
      <w:r>
        <w:t xml:space="preserve">   string    </w:t>
      </w:r>
      <w:r>
        <w:t xml:space="preserve">   case    </w:t>
      </w:r>
      <w:r>
        <w:t xml:space="preserve">   customers    </w:t>
      </w:r>
      <w:r>
        <w:t xml:space="preserve">   fur    </w:t>
      </w:r>
      <w:r>
        <w:t xml:space="preserve">   knot    </w:t>
      </w:r>
      <w:r>
        <w:t xml:space="preserve">   porter    </w:t>
      </w:r>
      <w:r>
        <w:t xml:space="preserve">   blood    </w:t>
      </w:r>
      <w:r>
        <w:t xml:space="preserve">   boots    </w:t>
      </w:r>
      <w:r>
        <w:t xml:space="preserve">   chest    </w:t>
      </w:r>
      <w:r>
        <w:t xml:space="preserve">   escape    </w:t>
      </w:r>
      <w:r>
        <w:t xml:space="preserve">   jewelry    </w:t>
      </w:r>
      <w:r>
        <w:t xml:space="preserve">   Lizaveta    </w:t>
      </w:r>
      <w:r>
        <w:t xml:space="preserve">   purse    </w:t>
      </w:r>
      <w:r>
        <w:t xml:space="preserve">   axe    </w:t>
      </w:r>
      <w:r>
        <w:t xml:space="preserve">   bedroom    </w:t>
      </w:r>
      <w:r>
        <w:t xml:space="preserve">   business    </w:t>
      </w:r>
      <w:r>
        <w:t xml:space="preserve">   cigarette    </w:t>
      </w:r>
      <w:r>
        <w:t xml:space="preserve">   red    </w:t>
      </w:r>
      <w:r>
        <w:t xml:space="preserve">   key    </w:t>
      </w:r>
      <w:r>
        <w:t xml:space="preserve">   pawnbroker    </w:t>
      </w:r>
      <w:r>
        <w:t xml:space="preserve">   silver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and Punishment</dc:title>
  <dcterms:created xsi:type="dcterms:W3CDTF">2021-10-11T04:46:23Z</dcterms:created>
  <dcterms:modified xsi:type="dcterms:W3CDTF">2021-10-11T04:46:23Z</dcterms:modified>
</cp:coreProperties>
</file>