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 and Punishment in 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separation of the head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culpable of or responsible for a specified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of punishment which the hands, legs and head could be locked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cutting limbs off of  the boody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practice of inflicting severe pain on someone as a punishment or in order to force them to do or say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group of people who are charged with or on trial for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violation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cutting a person into four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for the confinement of people accused or convicted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infliction or imposition of a penalty as retribution for an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unlawfull killing of another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responsible for or directly involved in an event yet suffering its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examination of evidence by a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 in Medieval Europe</dc:title>
  <dcterms:created xsi:type="dcterms:W3CDTF">2021-10-11T04:47:14Z</dcterms:created>
  <dcterms:modified xsi:type="dcterms:W3CDTF">2021-10-11T04:47:14Z</dcterms:modified>
</cp:coreProperties>
</file>