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Crime and Punishment in Victorian England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Serial    </w:t>
      </w:r>
      <w:r>
        <w:t xml:space="preserve">   Murder    </w:t>
      </w:r>
      <w:r>
        <w:t xml:space="preserve">   Theft    </w:t>
      </w:r>
      <w:r>
        <w:t xml:space="preserve">   Criminal    </w:t>
      </w:r>
      <w:r>
        <w:t xml:space="preserve">   Australia    </w:t>
      </w:r>
      <w:r>
        <w:t xml:space="preserve">   Deportation    </w:t>
      </w:r>
      <w:r>
        <w:t xml:space="preserve">   Hanging    </w:t>
      </w:r>
      <w:r>
        <w:t xml:space="preserve">   Birmingham    </w:t>
      </w:r>
      <w:r>
        <w:t xml:space="preserve">   Metropolitan    </w:t>
      </w:r>
      <w:r>
        <w:t xml:space="preserve">   Cutlass    </w:t>
      </w:r>
      <w:r>
        <w:t xml:space="preserve">   Constable    </w:t>
      </w:r>
      <w:r>
        <w:t xml:space="preserve">   Peeler    </w:t>
      </w:r>
      <w:r>
        <w:t xml:space="preserve">   Smoke    </w:t>
      </w:r>
      <w:r>
        <w:t xml:space="preserve">   London    </w:t>
      </w:r>
      <w:r>
        <w:t xml:space="preserve">   Police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Crime and Punishment in Victorian England</dc:title>
  <dcterms:created xsi:type="dcterms:W3CDTF">2021-10-11T04:48:10Z</dcterms:created>
  <dcterms:modified xsi:type="dcterms:W3CDTF">2021-10-11T04:48:10Z</dcterms:modified>
</cp:coreProperties>
</file>