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and Punishment 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stealing    </w:t>
      </w:r>
      <w:r>
        <w:t xml:space="preserve">   death    </w:t>
      </w:r>
      <w:r>
        <w:t xml:space="preserve">   ordeal    </w:t>
      </w:r>
      <w:r>
        <w:t xml:space="preserve">   combat    </w:t>
      </w:r>
      <w:r>
        <w:t xml:space="preserve">   trial    </w:t>
      </w:r>
      <w:r>
        <w:t xml:space="preserve">   cell    </w:t>
      </w:r>
      <w:r>
        <w:t xml:space="preserve">   prison    </w:t>
      </w:r>
      <w:r>
        <w:t xml:space="preserve">   medieval    </w:t>
      </w:r>
      <w:r>
        <w:t xml:space="preserve">   guilty    </w:t>
      </w:r>
      <w:r>
        <w:t xml:space="preserve">   fighting    </w:t>
      </w:r>
      <w:r>
        <w:t xml:space="preserve">   murder    </w:t>
      </w:r>
      <w:r>
        <w:t xml:space="preserve">   whipping    </w:t>
      </w:r>
      <w:r>
        <w:t xml:space="preserve">   branding irons    </w:t>
      </w:r>
      <w:r>
        <w:t xml:space="preserve">   thumbscrews    </w:t>
      </w:r>
      <w:r>
        <w:t xml:space="preserve">   torture    </w:t>
      </w:r>
      <w:r>
        <w:t xml:space="preserve">   punishment    </w:t>
      </w:r>
      <w:r>
        <w:t xml:space="preserve">   crime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Punishment  word search </dc:title>
  <dcterms:created xsi:type="dcterms:W3CDTF">2021-10-11T04:47:18Z</dcterms:created>
  <dcterms:modified xsi:type="dcterms:W3CDTF">2021-10-11T04:47:18Z</dcterms:modified>
</cp:coreProperties>
</file>