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War on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Illegal business of transporting alcohol during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Branch that appoints heads of agencies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Branch that tries and convicts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that reinforced War on Drugs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Branch that defines crimes and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Agency created by Nixon in 1973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Case that established accused must be granted a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state to legalize medical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Nancy Reagan started what anti-drug slogan for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City that Al Capone's gang thrived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Case that established accused must be read their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unlawful act punishable by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that started the War on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that decriminalized up to 1 ounce of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Amendment that outlawed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Amendment that overturned the 18th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schedules defined in the CSA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War on Drugs</dc:title>
  <dcterms:created xsi:type="dcterms:W3CDTF">2021-10-11T04:47:02Z</dcterms:created>
  <dcterms:modified xsi:type="dcterms:W3CDTF">2021-10-11T04:47:02Z</dcterms:modified>
</cp:coreProperties>
</file>