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HIC's    </w:t>
      </w:r>
      <w:r>
        <w:t xml:space="preserve">   Lic's    </w:t>
      </w:r>
      <w:r>
        <w:t xml:space="preserve">   Rape    </w:t>
      </w:r>
      <w:r>
        <w:t xml:space="preserve">   murder    </w:t>
      </w:r>
      <w:r>
        <w:t xml:space="preserve">   world    </w:t>
      </w:r>
      <w:r>
        <w:t xml:space="preserve">   Rights    </w:t>
      </w:r>
      <w:r>
        <w:t xml:space="preserve">   Civil    </w:t>
      </w:r>
      <w:r>
        <w:t xml:space="preserve">   War    </w:t>
      </w:r>
      <w:r>
        <w:t xml:space="preserve">   Conflict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conflict</dc:title>
  <dcterms:created xsi:type="dcterms:W3CDTF">2021-10-11T04:46:58Z</dcterms:created>
  <dcterms:modified xsi:type="dcterms:W3CDTF">2021-10-11T04:46:58Z</dcterms:modified>
</cp:coreProperties>
</file>