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may commit crime due to _______ ____________ by their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which suggests crime will happen if crime is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factor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Geographical Location is an example of this factor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crime which could include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Perpetrators of crime may find it difficult to find ____________ once they leave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may have to increase prices due to theft in order to secure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cause of crime where people want what they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Victims could suffer from ____ as a result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who has no one to look up to may lack a positive 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crime is more likely to be carried out by young 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the Law</dc:title>
  <dcterms:created xsi:type="dcterms:W3CDTF">2021-10-29T03:44:32Z</dcterms:created>
  <dcterms:modified xsi:type="dcterms:W3CDTF">2021-10-29T03:44:32Z</dcterms:modified>
</cp:coreProperties>
</file>