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biters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Barnaby    </w:t>
      </w:r>
      <w:r>
        <w:t xml:space="preserve">   Mr.bradford    </w:t>
      </w:r>
      <w:r>
        <w:t xml:space="preserve">   Out side    </w:t>
      </w:r>
      <w:r>
        <w:t xml:space="preserve">   Jimmy    </w:t>
      </w:r>
      <w:r>
        <w:t xml:space="preserve">   Police station    </w:t>
      </w:r>
      <w:r>
        <w:t xml:space="preserve">   Misty    </w:t>
      </w:r>
      <w:r>
        <w:t xml:space="preserve">   Richard    </w:t>
      </w:r>
      <w:r>
        <w:t xml:space="preserve">   Sarah    </w:t>
      </w:r>
      <w:r>
        <w:t xml:space="preserve">   Irwin    </w:t>
      </w:r>
      <w:r>
        <w:t xml:space="preserve">   Dog    </w:t>
      </w:r>
      <w:r>
        <w:t xml:space="preserve">   Blotch    </w:t>
      </w:r>
      <w:r>
        <w:t xml:space="preserve">   Crime biters    </w:t>
      </w:r>
      <w:r>
        <w:t xml:space="preserve">   Daisy flowers    </w:t>
      </w:r>
      <w:r>
        <w:t xml:space="preserve">   Mrs.cragg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biters</dc:title>
  <dcterms:created xsi:type="dcterms:W3CDTF">2021-10-11T04:46:24Z</dcterms:created>
  <dcterms:modified xsi:type="dcterms:W3CDTF">2021-10-11T04:46:24Z</dcterms:modified>
</cp:coreProperties>
</file>