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biters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Stop police    </w:t>
      </w:r>
      <w:r>
        <w:t xml:space="preserve">   Becky    </w:t>
      </w:r>
      <w:r>
        <w:t xml:space="preserve">   Blutch    </w:t>
      </w:r>
      <w:r>
        <w:t xml:space="preserve">   Tommy greenwald    </w:t>
      </w:r>
      <w:r>
        <w:t xml:space="preserve">   Crime biters    </w:t>
      </w:r>
      <w:r>
        <w:t xml:space="preserve">   Police station    </w:t>
      </w:r>
      <w:r>
        <w:t xml:space="preserve">   Barnaby bratford    </w:t>
      </w:r>
      <w:r>
        <w:t xml:space="preserve">   Baxter bratford    </w:t>
      </w:r>
      <w:r>
        <w:t xml:space="preserve">   Abby    </w:t>
      </w:r>
      <w:r>
        <w:t xml:space="preserve">   Mrs.cragg    </w:t>
      </w:r>
      <w:r>
        <w:t xml:space="preserve">   Irwin wonk    </w:t>
      </w:r>
      <w:r>
        <w:t xml:space="preserve">   Misty bishop    </w:t>
      </w:r>
      <w:r>
        <w:t xml:space="preserve">   Jimmy bishop    </w:t>
      </w:r>
      <w:r>
        <w:t xml:space="preserve">   Richard bishop    </w:t>
      </w:r>
      <w:r>
        <w:t xml:space="preserve">   Daisy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biters</dc:title>
  <dcterms:created xsi:type="dcterms:W3CDTF">2021-10-11T04:46:27Z</dcterms:created>
  <dcterms:modified xsi:type="dcterms:W3CDTF">2021-10-11T04:46:27Z</dcterms:modified>
</cp:coreProperties>
</file>