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</w:t>
      </w:r>
    </w:p>
    <w:p>
      <w:pPr>
        <w:pStyle w:val="Questions"/>
      </w:pPr>
      <w:r>
        <w:t xml:space="preserve">1. DTETREREN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DUIBNCAOT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AONRS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CLIKMLBAA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ANVIDASML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HSFGIPIOTNL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SCFODCTINAE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ESAYRAH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PIDRETATEDMEUN REUMDR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BAULYRGR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IELBL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GNGMGIU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deterrent    </w:t>
      </w:r>
      <w:r>
        <w:t xml:space="preserve">   abduction    </w:t>
      </w:r>
      <w:r>
        <w:t xml:space="preserve">   arson    </w:t>
      </w:r>
      <w:r>
        <w:t xml:space="preserve">   blackmail    </w:t>
      </w:r>
      <w:r>
        <w:t xml:space="preserve">   vandalism    </w:t>
      </w:r>
      <w:r>
        <w:t xml:space="preserve">   shoplifting    </w:t>
      </w:r>
      <w:r>
        <w:t xml:space="preserve">   confiscated    </w:t>
      </w:r>
      <w:r>
        <w:t xml:space="preserve">   hearsay    </w:t>
      </w:r>
      <w:r>
        <w:t xml:space="preserve">   unpremeditated murder    </w:t>
      </w:r>
      <w:r>
        <w:t xml:space="preserve">   burglary    </w:t>
      </w:r>
      <w:r>
        <w:t xml:space="preserve">   libel    </w:t>
      </w:r>
      <w:r>
        <w:t xml:space="preserve">   mugging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</dc:title>
  <dcterms:created xsi:type="dcterms:W3CDTF">2021-10-11T04:47:19Z</dcterms:created>
  <dcterms:modified xsi:type="dcterms:W3CDTF">2021-10-11T04:47:19Z</dcterms:modified>
</cp:coreProperties>
</file>