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vandalism    </w:t>
      </w:r>
      <w:r>
        <w:t xml:space="preserve">   drugs    </w:t>
      </w:r>
      <w:r>
        <w:t xml:space="preserve">   crime    </w:t>
      </w:r>
      <w:r>
        <w:t xml:space="preserve">   gangs    </w:t>
      </w:r>
      <w:r>
        <w:t xml:space="preserve">   assault    </w:t>
      </w:r>
      <w:r>
        <w:t xml:space="preserve">   abuse    </w:t>
      </w:r>
      <w:r>
        <w:t xml:space="preserve">   fraud    </w:t>
      </w:r>
      <w:r>
        <w:t xml:space="preserve">   theft    </w:t>
      </w:r>
      <w:r>
        <w:t xml:space="preserve">   teenagers    </w:t>
      </w:r>
      <w:r>
        <w:t xml:space="preserve">   prisoner    </w:t>
      </w:r>
      <w:r>
        <w:t xml:space="preserve">   knife    </w:t>
      </w:r>
      <w:r>
        <w:t xml:space="preserve">   bullying    </w:t>
      </w:r>
      <w:r>
        <w:t xml:space="preserve">   murder    </w:t>
      </w:r>
      <w:r>
        <w:t xml:space="preserve">   criminal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2021-10-11T04:47:21Z</dcterms:created>
  <dcterms:modified xsi:type="dcterms:W3CDTF">2021-10-11T04:47:21Z</dcterms:modified>
</cp:coreProperties>
</file>