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exit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enter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 discretely from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violence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hit with your fist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 using violence or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affected by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hurt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steal from someone's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into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someone against their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Pretending to be someone else to obtain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stealing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2021-10-11T04:47:25Z</dcterms:created>
  <dcterms:modified xsi:type="dcterms:W3CDTF">2021-10-11T04:47:25Z</dcterms:modified>
</cp:coreProperties>
</file>