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mystery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psychopath    </w:t>
      </w:r>
      <w:r>
        <w:t xml:space="preserve">   woman    </w:t>
      </w:r>
      <w:r>
        <w:t xml:space="preserve">   victim    </w:t>
      </w:r>
      <w:r>
        <w:t xml:space="preserve">   body    </w:t>
      </w:r>
      <w:r>
        <w:t xml:space="preserve">   corpse    </w:t>
      </w:r>
      <w:r>
        <w:t xml:space="preserve">   innocent    </w:t>
      </w:r>
      <w:r>
        <w:t xml:space="preserve">   guilty    </w:t>
      </w:r>
      <w:r>
        <w:t xml:space="preserve">   suspect    </w:t>
      </w:r>
      <w:r>
        <w:t xml:space="preserve">   witness    </w:t>
      </w:r>
      <w:r>
        <w:t xml:space="preserve">   proof    </w:t>
      </w:r>
      <w:r>
        <w:t xml:space="preserve">   solve    </w:t>
      </w:r>
      <w:r>
        <w:t xml:space="preserve">   prostitute    </w:t>
      </w:r>
      <w:r>
        <w:t xml:space="preserve">   blood    </w:t>
      </w:r>
      <w:r>
        <w:t xml:space="preserve">   weapon    </w:t>
      </w:r>
      <w:r>
        <w:t xml:space="preserve">   knife    </w:t>
      </w:r>
      <w:r>
        <w:t xml:space="preserve">   detective    </w:t>
      </w:r>
      <w:r>
        <w:t xml:space="preserve">   investigation    </w:t>
      </w:r>
      <w:r>
        <w:t xml:space="preserve">   criminal    </w:t>
      </w:r>
      <w:r>
        <w:t xml:space="preserve">   crime    </w:t>
      </w:r>
      <w:r>
        <w:t xml:space="preserve">   murder    </w:t>
      </w:r>
      <w:r>
        <w:t xml:space="preserve">   murderer    </w:t>
      </w:r>
      <w:r>
        <w:t xml:space="preserve">   killer    </w:t>
      </w:r>
      <w:r>
        <w:t xml:space="preserve">   ripper    </w:t>
      </w:r>
      <w:r>
        <w:t xml:space="preserve">   butcher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mystery </dc:title>
  <dcterms:created xsi:type="dcterms:W3CDTF">2021-10-11T04:48:16Z</dcterms:created>
  <dcterms:modified xsi:type="dcterms:W3CDTF">2021-10-11T04:48:16Z</dcterms:modified>
</cp:coreProperties>
</file>