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Crime pops</w:t>
      </w:r>
    </w:p>
    <w:p>
      <w:pPr>
        <w:pStyle w:val="Questions"/>
      </w:pPr>
      <w:r>
        <w:t xml:space="preserve">1. DEVICNEE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IVITSMC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TDTUAEILM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MAEELF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DEOICTNISH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MJOILRUSAN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NLRAESDTG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OKCEVI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EONPTHELE DCRO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Evidence    </w:t>
      </w:r>
      <w:r>
        <w:t xml:space="preserve">   Victims    </w:t>
      </w:r>
      <w:r>
        <w:t xml:space="preserve">   Mutilated    </w:t>
      </w:r>
      <w:r>
        <w:t xml:space="preserve">   Female    </w:t>
      </w:r>
      <w:r>
        <w:t xml:space="preserve">   Hedonistic    </w:t>
      </w:r>
      <w:r>
        <w:t xml:space="preserve">   Journalism    </w:t>
      </w:r>
      <w:r>
        <w:t xml:space="preserve">   Strangled    </w:t>
      </w:r>
      <w:r>
        <w:t xml:space="preserve">   Kicevo    </w:t>
      </w:r>
      <w:r>
        <w:t xml:space="preserve">   Semen    </w:t>
      </w:r>
      <w:r>
        <w:t xml:space="preserve">   Telephone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Crime pops</dc:title>
  <dcterms:created xsi:type="dcterms:W3CDTF">2021-10-10T23:42:28Z</dcterms:created>
  <dcterms:modified xsi:type="dcterms:W3CDTF">2021-10-10T23:42:28Z</dcterms:modified>
</cp:coreProperties>
</file>