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document to explain what you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saw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that comes out of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guilty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unique identity of your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"enquête"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to explain your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that fires bullets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vocabulary</dc:title>
  <dcterms:created xsi:type="dcterms:W3CDTF">2021-10-11T04:48:39Z</dcterms:created>
  <dcterms:modified xsi:type="dcterms:W3CDTF">2021-10-11T04:48:39Z</dcterms:modified>
</cp:coreProperties>
</file>