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Crimebiters!  My Dog Is Better Than Your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mortal    </w:t>
      </w:r>
      <w:r>
        <w:t xml:space="preserve">   insane    </w:t>
      </w:r>
      <w:r>
        <w:t xml:space="preserve">   hyper    </w:t>
      </w:r>
      <w:r>
        <w:t xml:space="preserve">   overrated    </w:t>
      </w:r>
      <w:r>
        <w:t xml:space="preserve">   profile    </w:t>
      </w:r>
      <w:r>
        <w:t xml:space="preserve">   worthwhile    </w:t>
      </w:r>
      <w:r>
        <w:t xml:space="preserve">   blush    </w:t>
      </w:r>
      <w:r>
        <w:t xml:space="preserve">   miserable    </w:t>
      </w:r>
      <w:r>
        <w:t xml:space="preserve">   version    </w:t>
      </w:r>
      <w:r>
        <w:t xml:space="preserve">   blotch    </w:t>
      </w:r>
      <w:r>
        <w:t xml:space="preserve">   defenseless    </w:t>
      </w:r>
      <w:r>
        <w:t xml:space="preserve">   pounce    </w:t>
      </w:r>
      <w:r>
        <w:t xml:space="preserve">   warden    </w:t>
      </w:r>
      <w:r>
        <w:t xml:space="preserve">   unbelievable    </w:t>
      </w:r>
      <w:r>
        <w:t xml:space="preserve">   undercover    </w:t>
      </w:r>
      <w:r>
        <w:t xml:space="preserve">   smuggling    </w:t>
      </w:r>
      <w:r>
        <w:t xml:space="preserve">   squealed    </w:t>
      </w:r>
      <w:r>
        <w:t xml:space="preserve">   civilized    </w:t>
      </w:r>
      <w:r>
        <w:t xml:space="preserve">   gag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Crimebiters!  My Dog Is Better Than Your Dog</dc:title>
  <dcterms:created xsi:type="dcterms:W3CDTF">2021-10-11T04:47:06Z</dcterms:created>
  <dcterms:modified xsi:type="dcterms:W3CDTF">2021-10-11T04:47:06Z</dcterms:modified>
</cp:coreProperties>
</file>