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Crimebiters: My Dog is Better than Your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 treat after Mr. Bratford's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Jimmy feeling about the blotch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Misty, Jimmy had a _____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Jimmy's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Jimmy's dad was interviewing for a new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Cragg stole this from Jimmy's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Party at the end when all of the kids became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Mrs. Cragg tried to lock 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Jimmy's new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Jimmy's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kids hid when they were trying to get away from Mr. Bratford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Jimmy and Irwin's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the babysitting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Jimmy said, "My dog is better than ____ dog."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Baxter was Mr. Bratford's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babysitting company was trying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made Abby look like a vampire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Crimebiters: My Dog is Better than Your Dog</dc:title>
  <dcterms:created xsi:type="dcterms:W3CDTF">2021-10-11T04:47:16Z</dcterms:created>
  <dcterms:modified xsi:type="dcterms:W3CDTF">2021-10-11T04:47:16Z</dcterms:modified>
</cp:coreProperties>
</file>