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Crimes And Punishments in the Elizabethan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burning    </w:t>
      </w:r>
      <w:r>
        <w:t xml:space="preserve">   begging    </w:t>
      </w:r>
      <w:r>
        <w:t xml:space="preserve">   hanging    </w:t>
      </w:r>
      <w:r>
        <w:t xml:space="preserve">   death    </w:t>
      </w:r>
      <w:r>
        <w:t xml:space="preserve">   Whipping    </w:t>
      </w:r>
      <w:r>
        <w:t xml:space="preserve">   The Collar    </w:t>
      </w:r>
      <w:r>
        <w:t xml:space="preserve">   pillory    </w:t>
      </w:r>
      <w:r>
        <w:t xml:space="preserve">   The Rack    </w:t>
      </w:r>
      <w:r>
        <w:t xml:space="preserve">   boiling    </w:t>
      </w:r>
      <w:r>
        <w:t xml:space="preserve">   Poaching    </w:t>
      </w:r>
      <w:r>
        <w:t xml:space="preserve">   Adutery    </w:t>
      </w:r>
      <w:r>
        <w:t xml:space="preserve">   fraud    </w:t>
      </w:r>
      <w:r>
        <w:t xml:space="preserve">   Murder    </w:t>
      </w:r>
      <w:r>
        <w:t xml:space="preserve">   theft    </w:t>
      </w:r>
      <w:r>
        <w:t xml:space="preserve">   high treason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And Punishments in the Elizabethan ERA</dc:title>
  <dcterms:created xsi:type="dcterms:W3CDTF">2021-10-11T04:47:49Z</dcterms:created>
  <dcterms:modified xsi:type="dcterms:W3CDTF">2021-10-11T04:47:49Z</dcterms:modified>
</cp:coreProperties>
</file>