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Crimes &amp; Punishment In Shakespeare's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beheading    </w:t>
      </w:r>
      <w:r>
        <w:t xml:space="preserve">   boiled    </w:t>
      </w:r>
      <w:r>
        <w:t xml:space="preserve">   branding    </w:t>
      </w:r>
      <w:r>
        <w:t xml:space="preserve">   burning    </w:t>
      </w:r>
      <w:r>
        <w:t xml:space="preserve">   death    </w:t>
      </w:r>
      <w:r>
        <w:t xml:space="preserve">   dismemberment    </w:t>
      </w:r>
      <w:r>
        <w:t xml:space="preserve">   drowning    </w:t>
      </w:r>
      <w:r>
        <w:t xml:space="preserve">   drunkard’s shirt    </w:t>
      </w:r>
      <w:r>
        <w:t xml:space="preserve">   flogging    </w:t>
      </w:r>
      <w:r>
        <w:t xml:space="preserve">   hanging    </w:t>
      </w:r>
      <w:r>
        <w:t xml:space="preserve">   pickpocketing    </w:t>
      </w:r>
      <w:r>
        <w:t xml:space="preserve">   pillory    </w:t>
      </w:r>
      <w:r>
        <w:t xml:space="preserve">   prison    </w:t>
      </w:r>
      <w:r>
        <w:t xml:space="preserve">   public drunkenness    </w:t>
      </w:r>
      <w:r>
        <w:t xml:space="preserve">   public entertainment    </w:t>
      </w:r>
      <w:r>
        <w:t xml:space="preserve">   scold    </w:t>
      </w:r>
      <w:r>
        <w:t xml:space="preserve">   scold’s bridle    </w:t>
      </w:r>
      <w:r>
        <w:t xml:space="preserve">   stocks    </w:t>
      </w:r>
      <w:r>
        <w:t xml:space="preserve">   treason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&amp; Punishment In Shakespeare's Time</dc:title>
  <dcterms:created xsi:type="dcterms:W3CDTF">2021-10-11T04:48:17Z</dcterms:created>
  <dcterms:modified xsi:type="dcterms:W3CDTF">2021-10-11T04:48:17Z</dcterms:modified>
</cp:coreProperties>
</file>