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Crimes and 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Driving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Moderate crimes punished with up to one year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threats or violence to make people afraid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punishment for theft in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fire to a building, car, or property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Killing a famous person or political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Killing a whole group of people because of race, religion, or ethnicity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go if you commit a misdemeanor (Up to one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worst kind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into a house 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do in Papua New Guinea to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crime with a minor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if you commit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Marrying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punishment used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pay if you commit an infraction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and Punishments</dc:title>
  <dcterms:created xsi:type="dcterms:W3CDTF">2021-10-11T04:47:44Z</dcterms:created>
  <dcterms:modified xsi:type="dcterms:W3CDTF">2021-10-11T04:47:44Z</dcterms:modified>
</cp:coreProperties>
</file>