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Crimes and 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Stolenproperty    </w:t>
      </w:r>
      <w:r>
        <w:t xml:space="preserve">   Falsepretenses    </w:t>
      </w:r>
      <w:r>
        <w:t xml:space="preserve">   Extortion    </w:t>
      </w:r>
      <w:r>
        <w:t xml:space="preserve">   Conspiracy    </w:t>
      </w:r>
      <w:r>
        <w:t xml:space="preserve">   Identitytheft    </w:t>
      </w:r>
      <w:r>
        <w:t xml:space="preserve">   Bribery    </w:t>
      </w:r>
      <w:r>
        <w:t xml:space="preserve">   Arson    </w:t>
      </w:r>
      <w:r>
        <w:t xml:space="preserve">   Falseimprisonment    </w:t>
      </w:r>
      <w:r>
        <w:t xml:space="preserve">   Invasionofprivacy    </w:t>
      </w:r>
      <w:r>
        <w:t xml:space="preserve">   Fraud    </w:t>
      </w:r>
      <w:r>
        <w:t xml:space="preserve">   Forgery    </w:t>
      </w:r>
      <w:r>
        <w:t xml:space="preserve">   Libel    </w:t>
      </w:r>
      <w:r>
        <w:t xml:space="preserve">   Slander    </w:t>
      </w:r>
      <w:r>
        <w:t xml:space="preserve">   Defamation    </w:t>
      </w:r>
      <w:r>
        <w:t xml:space="preserve">   Robbery    </w:t>
      </w:r>
      <w:r>
        <w:t xml:space="preserve">   Larceny    </w:t>
      </w:r>
      <w:r>
        <w:t xml:space="preserve">   Trespass    </w:t>
      </w:r>
      <w:r>
        <w:t xml:space="preserve">   Battery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and Torts</dc:title>
  <dcterms:created xsi:type="dcterms:W3CDTF">2021-10-11T04:47:42Z</dcterms:created>
  <dcterms:modified xsi:type="dcterms:W3CDTF">2021-10-11T04:47:42Z</dcterms:modified>
</cp:coreProperties>
</file>