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don't ask permission to your parents, you do it without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enter something illegally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gun is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leave rubbish on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somebody who is on a trial but has not been judged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ran away from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punishment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hold someone against their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killing somebody with anticipation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killing somebody with anticipation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stealing from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drive too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the truth there is an ..................... by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drive after drinking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criminal is somebody who ............... a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</dc:title>
  <dcterms:created xsi:type="dcterms:W3CDTF">2021-10-11T04:48:06Z</dcterms:created>
  <dcterms:modified xsi:type="dcterms:W3CDTF">2021-10-11T04:48:06Z</dcterms:modified>
</cp:coreProperties>
</file>